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JFK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Decisions    </w:t>
      </w:r>
      <w:r>
        <w:t xml:space="preserve">   Compassionate    </w:t>
      </w:r>
      <w:r>
        <w:t xml:space="preserve">   Barack Obama    </w:t>
      </w:r>
      <w:r>
        <w:t xml:space="preserve">   Courage    </w:t>
      </w:r>
      <w:r>
        <w:t xml:space="preserve">   Dedication    </w:t>
      </w:r>
      <w:r>
        <w:t xml:space="preserve">   Emotion    </w:t>
      </w:r>
      <w:r>
        <w:t xml:space="preserve">   Fear    </w:t>
      </w:r>
      <w:r>
        <w:t xml:space="preserve">   George W. Bush    </w:t>
      </w:r>
      <w:r>
        <w:t xml:space="preserve">   Inaugural Address    </w:t>
      </w:r>
      <w:r>
        <w:t xml:space="preserve">   Integrity    </w:t>
      </w:r>
      <w:r>
        <w:t xml:space="preserve">   Intelligence    </w:t>
      </w:r>
      <w:r>
        <w:t xml:space="preserve">   John F. Kennedy    </w:t>
      </w:r>
      <w:r>
        <w:t xml:space="preserve">   Judgement    </w:t>
      </w:r>
      <w:r>
        <w:t xml:space="preserve">   Leadership    </w:t>
      </w:r>
      <w:r>
        <w:t xml:space="preserve">   Negotiation    </w:t>
      </w:r>
      <w:r>
        <w:t xml:space="preserve">   Perspective    </w:t>
      </w:r>
      <w:r>
        <w:t xml:space="preserve">   Presidents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JFK Word Search</dc:title>
  <dcterms:created xsi:type="dcterms:W3CDTF">2021-10-11T10:07:57Z</dcterms:created>
  <dcterms:modified xsi:type="dcterms:W3CDTF">2021-10-11T10:07:57Z</dcterms:modified>
</cp:coreProperties>
</file>