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Book Depository    </w:t>
      </w:r>
      <w:r>
        <w:t xml:space="preserve">   Purple Heart    </w:t>
      </w:r>
      <w:r>
        <w:t xml:space="preserve">   Convertible    </w:t>
      </w:r>
      <w:r>
        <w:t xml:space="preserve">   Dallas    </w:t>
      </w:r>
      <w:r>
        <w:t xml:space="preserve">   Space Race    </w:t>
      </w:r>
      <w:r>
        <w:t xml:space="preserve">   Segregation    </w:t>
      </w:r>
      <w:r>
        <w:t xml:space="preserve">   Bay Of Pigs    </w:t>
      </w:r>
      <w:r>
        <w:t xml:space="preserve">   President    </w:t>
      </w:r>
      <w:r>
        <w:t xml:space="preserve">   Jacqueline    </w:t>
      </w:r>
      <w:r>
        <w:t xml:space="preserve">   Nauru    </w:t>
      </w:r>
      <w:r>
        <w:t xml:space="preserve">   Congressman    </w:t>
      </w:r>
      <w:r>
        <w:t xml:space="preserve">   Brookline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Word search </dc:title>
  <dcterms:created xsi:type="dcterms:W3CDTF">2021-10-11T10:08:49Z</dcterms:created>
  <dcterms:modified xsi:type="dcterms:W3CDTF">2021-10-11T10:08:49Z</dcterms:modified>
</cp:coreProperties>
</file>