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JHIGH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Bobsled    </w:t>
      </w:r>
      <w:r>
        <w:t xml:space="preserve">   Curling    </w:t>
      </w:r>
      <w:r>
        <w:t xml:space="preserve">   Luge    </w:t>
      </w:r>
      <w:r>
        <w:t xml:space="preserve">   Snowboard    </w:t>
      </w:r>
      <w:r>
        <w:t xml:space="preserve">   Skiing    </w:t>
      </w:r>
      <w:r>
        <w:t xml:space="preserve">   Ski Jump    </w:t>
      </w:r>
      <w:r>
        <w:t xml:space="preserve">   Skating    </w:t>
      </w:r>
      <w:r>
        <w:t xml:space="preserve">   Ice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JHIGH Olympics</dc:title>
  <dcterms:created xsi:type="dcterms:W3CDTF">2021-10-11T10:07:58Z</dcterms:created>
  <dcterms:modified xsi:type="dcterms:W3CDTF">2021-10-11T10:07:58Z</dcterms:modified>
</cp:coreProperties>
</file>