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(1/27/20)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week, this Amazon CEO's phone is believed to have been hacked by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long-running (50+ years) British TV show cast its first African American "Doctor"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least seven people are dead from a dock fire in this southern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been fifty years since this Kansas City franchise has appeared in the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pop star won Album of the Year at last night's Grammy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is day #2 in the defense of this politician in his impeachment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is International ______ Remembrance Day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NBA legend was killed in a helicopter accident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is the first official day Americans can file their 2020 ______ with the 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marks 75 years this concentration camp (considered the worst) was liberated at the end of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(1/27/20)</dc:title>
  <dcterms:created xsi:type="dcterms:W3CDTF">2021-10-11T10:08:51Z</dcterms:created>
  <dcterms:modified xsi:type="dcterms:W3CDTF">2021-10-11T10:08:51Z</dcterms:modified>
</cp:coreProperties>
</file>