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JH Current Events (2/10/20)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police officers were reportedly "assassinated" this weekend in this U.S.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new pro football leagued launched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night was the 92nd Academy Awards, whose trophies carry this unusual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DC Comics movie took the #1 spot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virus has resulted in nearly 1,000 deaths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Neo-Nazi group "Patriot Front" held a march in this U.S. city last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Uganda four "rare" types of this species were killed after a lightning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photo was released last week, apparently showing this politician's "tan line"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presidential primary election will take place tomorrow (Tue) in this northeastern U.S.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from this state tracked down the alleged hit and run driver that killed his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 Current Events (2/10/20)</dc:title>
  <dcterms:created xsi:type="dcterms:W3CDTF">2021-10-11T10:08:55Z</dcterms:created>
  <dcterms:modified xsi:type="dcterms:W3CDTF">2021-10-11T10:08:55Z</dcterms:modified>
</cp:coreProperties>
</file>