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JH Current Events (2/3/20)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Jennifer Lopez and ___ provided the entertainment during the Super Bowl Halftime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Descendants of an extinct species of tortoises were found off the coast of this South American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Greta Thunberg, a teenage climate activist, has been nominated for the ____ Peace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city won the Super Bowl 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 marks the start of the presidential nomination process with this state's caucus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talked about Super Bowl commercials featured this actor of "Aquaman"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unauthorized biography about the First Lady was released last week, entitled "_____,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 arguments will begin today in this official's impeachment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Yesterday was ________, resulting in Punxsutawney Phil predicting an early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United Arab Emirates joined dozens of other countries by banning some flights to this East Asian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 Current Events (2/3/20)</dc:title>
  <dcterms:created xsi:type="dcterms:W3CDTF">2021-10-11T10:08:53Z</dcterms:created>
  <dcterms:modified xsi:type="dcterms:W3CDTF">2021-10-11T10:08:53Z</dcterms:modified>
</cp:coreProperties>
</file>