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(4/16/19)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famous annual footrace took place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disease has seen a 20% surge in the U.S.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South Bend, Indiana, mayor formally announced his candidacy for president over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HBO series began its final season on Sunday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music/art festival in Indio, California, began last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eleven years, this PGA golfer won his fifteen major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Minneapolis man threw a 5-year-old boy off the balcony at this major commercial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Democratic presidential candidate released his tax returns on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Paris cathedral's roof caught on fire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WikiLeaks founder was arrested last week in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(4/16/19)</dc:title>
  <dcterms:created xsi:type="dcterms:W3CDTF">2021-10-11T10:08:08Z</dcterms:created>
  <dcterms:modified xsi:type="dcterms:W3CDTF">2021-10-11T10:08:08Z</dcterms:modified>
</cp:coreProperties>
</file>