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JH Current Events (4/22/19)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Suicide bombers in the country killed nearly 200 people in this South Asian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last week's release of the Mueller Report, Democrats are considering this political action against Pres. Trump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city's NBA team eliminated the Indiana Pacers this weekend from the playoffs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past weekend marked the twentieth year anniversary of this horrific school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Democratic candidate for president offered up her plan to forgive $640 billion dollars of college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man is set to become Japan's next emperor on May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queen of Britain turned 93 on Sunday, making her their oldest and longest-reigning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Sunday was this celebration for Christians all over the world; marking the resurrection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tiger attacked a zoo worker in this Kansas city's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Larry Mitchell Hopkins was arrested on charges related to detaining immigrants in this southwestern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 Current Events (4/22/19)</dc:title>
  <dcterms:created xsi:type="dcterms:W3CDTF">2021-10-11T10:08:10Z</dcterms:created>
  <dcterms:modified xsi:type="dcterms:W3CDTF">2021-10-11T10:08:10Z</dcterms:modified>
</cp:coreProperties>
</file>