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JH Current Events (5/13/19)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Golf's next "major" begins this week in this New York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Current Iranian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NFL quarterback has confirmed his cameo performance in "Game of Thrones"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Africa will appeal this Olympic runner being forced to take testosterone-suppressing drug in order to compete in sanctioned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college basketball coach is believed to be hired by the Cleveland Cavaliers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newest royal 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UFC champion was knocked out this weekend to lose her strawweight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pilot was arrested in this Kentucky city in connection to a 2015 triple homicide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legendary 60s actress and singer died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new round of a trade war between the U.S. and this country appears to be heating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 Current Events (5/13/19)</dc:title>
  <dcterms:created xsi:type="dcterms:W3CDTF">2021-10-11T10:08:14Z</dcterms:created>
  <dcterms:modified xsi:type="dcterms:W3CDTF">2021-10-11T10:08:14Z</dcterms:modified>
</cp:coreProperties>
</file>