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JH Current Events (5/21/19)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brothers, who share this last name, faced off in the NBA Western Conference Finals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Pres. Trump made a stern threat to this Middle Eastern country last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Pres. Trump recently bashed this network for hosting Democratic candidate Pete Buttigieg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"Game of Thrones" came to an end this weekend, but this author of the books will have a different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animal meme star died last week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horse won this weekend's Preakness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8-year-old girl from this Texas city was abducted and located last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 flurry of protest, this state passed the country's strictest abortion law last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city's hockey team is the current betting favorite to win the Stanley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golfer captured the PGA Championship over the weekend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JH Current Events (5/21/19)</dc:title>
  <dcterms:created xsi:type="dcterms:W3CDTF">2021-10-11T10:08:16Z</dcterms:created>
  <dcterms:modified xsi:type="dcterms:W3CDTF">2021-10-11T10:08:16Z</dcterms:modified>
</cp:coreProperties>
</file>