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(5/2/19)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failed revolution took place this week in this South American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disease is at a 25-year high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director, the first African American to earn an Oscar nomination, died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Attorney General testified before Congress, regarding the Mueller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college campus in this North Carolina city experienced a mass shooting on Tuesday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current "Jeopardy!" winner is currently on a record-setting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Steelers quarterback virtually ensured he will end his career with Pittsburgh by signing a huge contract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 Biden scored a major endorsement this week by getting this union to support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cafeteria worker in this state fired a BB gun at children on their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mass shooting last weekend at a Jewish synagogue near this major California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(5/2/19)</dc:title>
  <dcterms:created xsi:type="dcterms:W3CDTF">2021-10-11T10:08:12Z</dcterms:created>
  <dcterms:modified xsi:type="dcterms:W3CDTF">2021-10-11T10:08:12Z</dcterms:modified>
</cp:coreProperties>
</file>