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JH Current Events (8/27/19)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New York fisherman last week week caught a trout with two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trade war with this East Asian country heated up last week with more announced tariffs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55-year-old model is reportedly in the running to be on the cover of this popular magazine's "swimsuit issue"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fast food company is the latest offer a plant-based menu option (i.e. chicken)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Wildfires are raging in the rain forest along this South American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Due to busted deal with Sony and Disney, this Marvel character will no longer be a part of the Marvel Comics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was revealed last week that this Supreme Court justice has undergone treatment for pancreatic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Pres. Trump awarded this NBA legend with the Medal of Freedom last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G-7 Summit (some of the world's most important countries) is meeting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Indianapolis Colts' quarterback announced his retirement last week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JH Current Events (8/27/19)</dc:title>
  <dcterms:created xsi:type="dcterms:W3CDTF">2021-10-11T10:08:20Z</dcterms:created>
  <dcterms:modified xsi:type="dcterms:W3CDTF">2021-10-11T10:08:20Z</dcterms:modified>
</cp:coreProperties>
</file>