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(8/5/19)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being one of the multiple mass shootings this weekend, protesters shouted down this Ohio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Victoria's Secret made headlines last week by hiring this model, its first openly transgender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Chinese city has erupted in protests over the last few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world-famous actor (with ties to Louisville) is rehashing perhaps is most iconic role in "Top Gun:  Maverick" next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leading Kentucky senator fell and broke his shoulder over the weekend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professional basketball player in Europe, D.J. Cooper, was recently banned from his league after his drug test revealed he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Frenchman became the first person to successfully cross the English Channel with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week, the British people elected this man as their new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A$AP Rocky was released from jail in this country after a controversial arrest (Pres. Trump intervened on his behalf)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Pres. Trump created new tariffs to punish this Asian economic powerhouse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(8/5/19)</dc:title>
  <dcterms:created xsi:type="dcterms:W3CDTF">2021-10-11T10:08:16Z</dcterms:created>
  <dcterms:modified xsi:type="dcterms:W3CDTF">2021-10-11T10:08:16Z</dcterms:modified>
</cp:coreProperties>
</file>