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JH Current Events (9/9/19)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former South Carolina governor will be running against Pres. Trump for the Republican nomination next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"Jeopardy" host returned to filming the show last week, after completing cancer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country singer was killed last week in an auto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typhoon hit this Japanese city, the largest city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hurricane made its landfall in the U.S. 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8-year-old boy, after being bitten in the head, fought off a mountain lion with this weapon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Scientists confirmed the possibility that this mythical Scottish beast might indeed be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former president/dictator of Zimbabwe died last week at age 95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NBA legend (see "NBA logo") was awarded the Presidential Medal of Freedom 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ISIS reportedly are using these animals, strapped with bombs, as weapons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 Current Events (9/9/19)</dc:title>
  <dcterms:created xsi:type="dcterms:W3CDTF">2021-10-11T10:08:25Z</dcterms:created>
  <dcterms:modified xsi:type="dcterms:W3CDTF">2021-10-11T10:08:25Z</dcterms:modified>
</cp:coreProperties>
</file>