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JILL'S BIRTHDAY!!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Catch one's foot on something and stumble or fall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as an affectionate or friendly form of address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Month a princess was borned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Song by Pharrell Williams, about a feeling or showing pleasure or contentment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English name meaning: Child of the Gods.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Half of number thirthy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Anniversary of the birth of a person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Popular aesthetic expression in a certain time and content.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County in Southeastern England, with an area of ,km2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Grandmother in spanish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JILL'S BIRTHDAY!!</dc:title>
  <dcterms:created xsi:type="dcterms:W3CDTF">2021-10-11T10:08:27Z</dcterms:created>
  <dcterms:modified xsi:type="dcterms:W3CDTF">2021-10-11T10:08:27Z</dcterms:modified>
</cp:coreProperties>
</file>