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LAWS and SEGREGATION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KU KLUX KLAN    </w:t>
      </w:r>
      <w:r>
        <w:t xml:space="preserve">   TO KILL A MOCKINGBIRD    </w:t>
      </w:r>
      <w:r>
        <w:t xml:space="preserve">   EMMETT TILL    </w:t>
      </w:r>
      <w:r>
        <w:t xml:space="preserve">   BLACK POWER MOVEMENT    </w:t>
      </w:r>
      <w:r>
        <w:t xml:space="preserve">   PROTEST    </w:t>
      </w:r>
      <w:r>
        <w:t xml:space="preserve">   JIM CROW LAWS    </w:t>
      </w:r>
      <w:r>
        <w:t xml:space="preserve">   LYNCH MOB    </w:t>
      </w:r>
      <w:r>
        <w:t xml:space="preserve">   WHITES ONLY    </w:t>
      </w:r>
      <w:r>
        <w:t xml:space="preserve">   CIVIL RIGHTS    </w:t>
      </w:r>
      <w:r>
        <w:t xml:space="preserve">   MARTIN LUTHER KING JR    </w:t>
      </w:r>
      <w:r>
        <w:t xml:space="preserve">   INEQUALITY    </w:t>
      </w:r>
      <w:r>
        <w:t xml:space="preserve">   COLORED    </w:t>
      </w:r>
      <w:r>
        <w:t xml:space="preserve">   RACISM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 and SEGREGATION</dc:title>
  <dcterms:created xsi:type="dcterms:W3CDTF">2021-10-11T10:07:29Z</dcterms:created>
  <dcterms:modified xsi:type="dcterms:W3CDTF">2021-10-11T10:07:29Z</dcterms:modified>
</cp:coreProperties>
</file>