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JJBA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Araki    </w:t>
      </w:r>
      <w:r>
        <w:t xml:space="preserve">   Arrow    </w:t>
      </w:r>
      <w:r>
        <w:t xml:space="preserve">   C-Moon    </w:t>
      </w:r>
      <w:r>
        <w:t xml:space="preserve">   Crazy Diamond    </w:t>
      </w:r>
      <w:r>
        <w:t xml:space="preserve">   D4C    </w:t>
      </w:r>
      <w:r>
        <w:t xml:space="preserve">   Diavolo    </w:t>
      </w:r>
      <w:r>
        <w:t xml:space="preserve">   DIO    </w:t>
      </w:r>
      <w:r>
        <w:t xml:space="preserve">   Enrico Pucci    </w:t>
      </w:r>
      <w:r>
        <w:t xml:space="preserve">   Funny Valentine    </w:t>
      </w:r>
      <w:r>
        <w:t xml:space="preserve">   Giorno Giovanna    </w:t>
      </w:r>
      <w:r>
        <w:t xml:space="preserve">   Gold Experience    </w:t>
      </w:r>
      <w:r>
        <w:t xml:space="preserve">   Hamon    </w:t>
      </w:r>
      <w:r>
        <w:t xml:space="preserve">   Holy Corpse    </w:t>
      </w:r>
      <w:r>
        <w:t xml:space="preserve">   Johnny Joestar    </w:t>
      </w:r>
      <w:r>
        <w:t xml:space="preserve">   Jolyne Kujo    </w:t>
      </w:r>
      <w:r>
        <w:t xml:space="preserve">   Jonathan Joestar    </w:t>
      </w:r>
      <w:r>
        <w:t xml:space="preserve">   Joseph Joestar    </w:t>
      </w:r>
      <w:r>
        <w:t xml:space="preserve">   Josuke Higashikata    </w:t>
      </w:r>
      <w:r>
        <w:t xml:space="preserve">   Jotaro Kujo    </w:t>
      </w:r>
      <w:r>
        <w:t xml:space="preserve">   Kars    </w:t>
      </w:r>
      <w:r>
        <w:t xml:space="preserve">   Killer Queen    </w:t>
      </w:r>
      <w:r>
        <w:t xml:space="preserve">   King Crimson    </w:t>
      </w:r>
      <w:r>
        <w:t xml:space="preserve">   Kira Yoshikage    </w:t>
      </w:r>
      <w:r>
        <w:t xml:space="preserve">   Made In Heaven    </w:t>
      </w:r>
      <w:r>
        <w:t xml:space="preserve">   Pillarmen    </w:t>
      </w:r>
      <w:r>
        <w:t xml:space="preserve">   Red Stone of Aja    </w:t>
      </w:r>
      <w:r>
        <w:t xml:space="preserve">   Requiem    </w:t>
      </w:r>
      <w:r>
        <w:t xml:space="preserve">   Soft And Wet    </w:t>
      </w:r>
      <w:r>
        <w:t xml:space="preserve">   Stand    </w:t>
      </w:r>
      <w:r>
        <w:t xml:space="preserve">   Star Platinum    </w:t>
      </w:r>
      <w:r>
        <w:t xml:space="preserve">   Stone Free    </w:t>
      </w:r>
      <w:r>
        <w:t xml:space="preserve">   Stone Mask    </w:t>
      </w:r>
      <w:r>
        <w:t xml:space="preserve">   The World    </w:t>
      </w:r>
      <w:r>
        <w:t xml:space="preserve">   Tusks    </w:t>
      </w:r>
      <w:r>
        <w:t xml:space="preserve">   Vampirism    </w:t>
      </w:r>
      <w:r>
        <w:t xml:space="preserve">   Whitesnake    </w:t>
      </w:r>
      <w:r>
        <w:t xml:space="preserve">   Wonder Of 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JJBA Word Search</dc:title>
  <dcterms:created xsi:type="dcterms:W3CDTF">2021-10-11T10:09:28Z</dcterms:created>
  <dcterms:modified xsi:type="dcterms:W3CDTF">2021-10-11T10:09:28Z</dcterms:modified>
</cp:coreProperties>
</file>