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J.K.Rowling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Scamander    </w:t>
      </w:r>
      <w:r>
        <w:t xml:space="preserve">   Newt    </w:t>
      </w:r>
      <w:r>
        <w:t xml:space="preserve">   Rowling    </w:t>
      </w:r>
      <w:r>
        <w:t xml:space="preserve">   Kathleen    </w:t>
      </w:r>
      <w:r>
        <w:t xml:space="preserve">   Dursley    </w:t>
      </w:r>
      <w:r>
        <w:t xml:space="preserve">   Beasts    </w:t>
      </w:r>
      <w:r>
        <w:t xml:space="preserve">   Fantastic    </w:t>
      </w:r>
      <w:r>
        <w:t xml:space="preserve">   Bellatrix    </w:t>
      </w:r>
      <w:r>
        <w:t xml:space="preserve">   Snape    </w:t>
      </w:r>
      <w:r>
        <w:t xml:space="preserve">   Voldemort    </w:t>
      </w:r>
      <w:r>
        <w:t xml:space="preserve">   Dumbledore    </w:t>
      </w:r>
      <w:r>
        <w:t xml:space="preserve">   Joanne    </w:t>
      </w:r>
      <w:r>
        <w:t xml:space="preserve">   Hogwarts    </w:t>
      </w:r>
      <w:r>
        <w:t xml:space="preserve">   Hagrid    </w:t>
      </w:r>
      <w:r>
        <w:t xml:space="preserve">   Draco    </w:t>
      </w:r>
      <w:r>
        <w:t xml:space="preserve">   Luna    </w:t>
      </w:r>
      <w:r>
        <w:t xml:space="preserve">   Neville    </w:t>
      </w:r>
      <w:r>
        <w:t xml:space="preserve">   Hermione    </w:t>
      </w:r>
      <w:r>
        <w:t xml:space="preserve">   Ron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J.K.Rowling Word Search</dc:title>
  <dcterms:created xsi:type="dcterms:W3CDTF">2021-10-11T09:58:05Z</dcterms:created>
  <dcterms:modified xsi:type="dcterms:W3CDTF">2021-10-11T09:58:05Z</dcterms:modified>
</cp:coreProperties>
</file>