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JK ROWLING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SNITCH    </w:t>
      </w:r>
      <w:r>
        <w:t xml:space="preserve">   QUIDDITCH    </w:t>
      </w:r>
      <w:r>
        <w:t xml:space="preserve">   VOLDEMORT    </w:t>
      </w:r>
      <w:r>
        <w:t xml:space="preserve">   DEMENTORS    </w:t>
      </w:r>
      <w:r>
        <w:t xml:space="preserve">   DOBBY    </w:t>
      </w:r>
      <w:r>
        <w:t xml:space="preserve">   DUMBLEDORE    </w:t>
      </w:r>
      <w:r>
        <w:t xml:space="preserve">   HAGRID    </w:t>
      </w:r>
      <w:r>
        <w:t xml:space="preserve">   GEORGE    </w:t>
      </w:r>
      <w:r>
        <w:t xml:space="preserve">   FRED    </w:t>
      </w:r>
      <w:r>
        <w:t xml:space="preserve">   RON    </w:t>
      </w:r>
      <w:r>
        <w:t xml:space="preserve">   HERMIONE    </w:t>
      </w:r>
      <w:r>
        <w:t xml:space="preserve">   DRACO MALFOY    </w:t>
      </w:r>
      <w:r>
        <w:t xml:space="preserve">   EDINBURGH    </w:t>
      </w:r>
      <w:r>
        <w:t xml:space="preserve">   MACKENZIE    </w:t>
      </w:r>
      <w:r>
        <w:t xml:space="preserve">   DAVID    </w:t>
      </w:r>
      <w:r>
        <w:t xml:space="preserve">   JESSICA    </w:t>
      </w:r>
      <w:r>
        <w:t xml:space="preserve">   HOGWARTS    </w:t>
      </w:r>
      <w:r>
        <w:t xml:space="preserve">   READING    </w:t>
      </w:r>
      <w:r>
        <w:t xml:space="preserve">   AUTHOR    </w:t>
      </w:r>
      <w:r>
        <w:t xml:space="preserve">   JK ROWLING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JK ROWLING</dc:title>
  <dcterms:created xsi:type="dcterms:W3CDTF">2021-10-11T10:08:23Z</dcterms:created>
  <dcterms:modified xsi:type="dcterms:W3CDTF">2021-10-11T10:08:23Z</dcterms:modified>
</cp:coreProperties>
</file>