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JK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SNITCH    </w:t>
      </w:r>
      <w:r>
        <w:t xml:space="preserve">   QUIDDITCH    </w:t>
      </w:r>
      <w:r>
        <w:t xml:space="preserve">   DUMBLEDORE    </w:t>
      </w:r>
      <w:r>
        <w:t xml:space="preserve">   VOLDERMORT    </w:t>
      </w:r>
      <w:r>
        <w:t xml:space="preserve">   HERMIONE    </w:t>
      </w:r>
      <w:r>
        <w:t xml:space="preserve">   RON    </w:t>
      </w:r>
      <w:r>
        <w:t xml:space="preserve">   DEMENTORS    </w:t>
      </w:r>
      <w:r>
        <w:t xml:space="preserve">   HOGWARTS    </w:t>
      </w:r>
      <w:r>
        <w:t xml:space="preserve">   HARRY POTTER    </w:t>
      </w:r>
      <w:r>
        <w:t xml:space="preserve">   JK ROWLING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 ROWLING</dc:title>
  <dcterms:created xsi:type="dcterms:W3CDTF">2021-10-11T10:08:25Z</dcterms:created>
  <dcterms:modified xsi:type="dcterms:W3CDTF">2021-10-11T10:08:25Z</dcterms:modified>
</cp:coreProperties>
</file>