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JK ROWLING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DEMENTOR    </w:t>
      </w:r>
      <w:r>
        <w:t xml:space="preserve">   HAGRID    </w:t>
      </w:r>
      <w:r>
        <w:t xml:space="preserve">   HERMIONE    </w:t>
      </w:r>
      <w:r>
        <w:t xml:space="preserve">   RON    </w:t>
      </w:r>
      <w:r>
        <w:t xml:space="preserve">   DUMBLEDORE    </w:t>
      </w:r>
      <w:r>
        <w:t xml:space="preserve">   VOLDEMORT    </w:t>
      </w:r>
      <w:r>
        <w:t xml:space="preserve">   HOGWARTS    </w:t>
      </w:r>
      <w:r>
        <w:t xml:space="preserve">   POTTER    </w:t>
      </w:r>
      <w:r>
        <w:t xml:space="preserve">   HARRY    </w:t>
      </w:r>
      <w:r>
        <w:t xml:space="preserve">   AUTHOR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JK ROWLING</dc:title>
  <dcterms:created xsi:type="dcterms:W3CDTF">2021-10-11T10:08:27Z</dcterms:created>
  <dcterms:modified xsi:type="dcterms:W3CDTF">2021-10-11T10:08:27Z</dcterms:modified>
</cp:coreProperties>
</file>