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J.K Rowling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imaginative    </w:t>
      </w:r>
      <w:r>
        <w:t xml:space="preserve">   magical    </w:t>
      </w:r>
      <w:r>
        <w:t xml:space="preserve">   talented    </w:t>
      </w:r>
      <w:r>
        <w:t xml:space="preserve">   compassionate    </w:t>
      </w:r>
      <w:r>
        <w:t xml:space="preserve">   determined    </w:t>
      </w:r>
      <w:r>
        <w:t xml:space="preserve">   depressed    </w:t>
      </w:r>
      <w:r>
        <w:t xml:space="preserve">   feminist    </w:t>
      </w:r>
      <w:r>
        <w:t xml:space="preserve">   philisophical    </w:t>
      </w:r>
      <w:r>
        <w:t xml:space="preserve">   creative    </w:t>
      </w:r>
      <w:r>
        <w:t xml:space="preserve">   stubborn    </w:t>
      </w:r>
      <w:r>
        <w:t xml:space="preserve">   ever-striving    </w:t>
      </w:r>
      <w:r>
        <w:t xml:space="preserve">   wild    </w:t>
      </w:r>
      <w:r>
        <w:t xml:space="preserve">   focus    </w:t>
      </w:r>
      <w:r>
        <w:t xml:space="preserve">   discipline    </w:t>
      </w:r>
      <w:r>
        <w:t xml:space="preserve">   motivational    </w:t>
      </w:r>
      <w:r>
        <w:t xml:space="preserve">   upbeat    </w:t>
      </w:r>
      <w:r>
        <w:t xml:space="preserve">   adaptability    </w:t>
      </w:r>
      <w:r>
        <w:t xml:space="preserve">   freedom    </w:t>
      </w:r>
      <w:r>
        <w:t xml:space="preserve">   intelligent    </w:t>
      </w:r>
      <w:r>
        <w:t xml:space="preserve">   logical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J.K Rowling </dc:title>
  <dcterms:created xsi:type="dcterms:W3CDTF">2021-10-11T09:58:18Z</dcterms:created>
  <dcterms:modified xsi:type="dcterms:W3CDTF">2021-10-11T09:58:18Z</dcterms:modified>
</cp:coreProperties>
</file>