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Bloody Baron    </w:t>
      </w:r>
      <w:r>
        <w:t xml:space="preserve">   Delores Umbridge    </w:t>
      </w:r>
      <w:r>
        <w:t xml:space="preserve">   Draco Malfoy    </w:t>
      </w:r>
      <w:r>
        <w:t xml:space="preserve">   Dudley    </w:t>
      </w:r>
      <w:r>
        <w:t xml:space="preserve">   Fluffy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James    </w:t>
      </w:r>
      <w:r>
        <w:t xml:space="preserve">   Lily    </w:t>
      </w:r>
      <w:r>
        <w:t xml:space="preserve">   Luna Lovegood    </w:t>
      </w:r>
      <w:r>
        <w:t xml:space="preserve">   Mad eye    </w:t>
      </w:r>
      <w:r>
        <w:t xml:space="preserve">   Minerva Mcgonagall    </w:t>
      </w:r>
      <w:r>
        <w:t xml:space="preserve">   Nagini    </w:t>
      </w:r>
      <w:r>
        <w:t xml:space="preserve">   Nearly Headless Nick    </w:t>
      </w:r>
      <w:r>
        <w:t xml:space="preserve">   Neville Longbottom    </w:t>
      </w:r>
      <w:r>
        <w:t xml:space="preserve">   Oliver Wood    </w:t>
      </w:r>
      <w:r>
        <w:t xml:space="preserve">   Petunia    </w:t>
      </w:r>
      <w:r>
        <w:t xml:space="preserve">   Pomona Sprout    </w:t>
      </w:r>
      <w:r>
        <w:t xml:space="preserve">   Poppy Pomfrey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  <w:r>
        <w:t xml:space="preserve">   Trevor    </w:t>
      </w:r>
      <w:r>
        <w:t xml:space="preserve">   vernon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 Rowling</dc:title>
  <dcterms:created xsi:type="dcterms:W3CDTF">2021-10-11T09:58:27Z</dcterms:created>
  <dcterms:modified xsi:type="dcterms:W3CDTF">2021-10-11T09:58:27Z</dcterms:modified>
</cp:coreProperties>
</file>