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JK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JK Rowling when she wrote her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 Master at the magic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famous book JK Rowling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 Weasley is one of Harry Potter's best firends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Harry Potters owl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JK Rowling born 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magic school called  where Harry Potter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evil wizards name in Harry Potter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platform Harry has to catch a train from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JK Rowling's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Harry Potters female friend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does JK Rowling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 Rowling</dc:title>
  <dcterms:created xsi:type="dcterms:W3CDTF">2021-10-11T10:09:25Z</dcterms:created>
  <dcterms:modified xsi:type="dcterms:W3CDTF">2021-10-11T10:09:25Z</dcterms:modified>
</cp:coreProperties>
</file>