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J.K.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Owls    </w:t>
      </w:r>
      <w:r>
        <w:t xml:space="preserve">   Curses    </w:t>
      </w:r>
      <w:r>
        <w:t xml:space="preserve">   Spells    </w:t>
      </w:r>
      <w:r>
        <w:t xml:space="preserve">   Quidditch    </w:t>
      </w:r>
      <w:r>
        <w:t xml:space="preserve">   Detail    </w:t>
      </w:r>
      <w:r>
        <w:t xml:space="preserve">   Imagination    </w:t>
      </w:r>
      <w:r>
        <w:t xml:space="preserve">   Author    </w:t>
      </w:r>
      <w:r>
        <w:t xml:space="preserve">   Books    </w:t>
      </w:r>
      <w:r>
        <w:t xml:space="preserve">   Hermione    </w:t>
      </w:r>
      <w:r>
        <w:t xml:space="preserve">   Ron    </w:t>
      </w:r>
      <w:r>
        <w:t xml:space="preserve">   Harry Potter    </w:t>
      </w:r>
      <w:r>
        <w:t xml:space="preserve">   Hogwarts    </w:t>
      </w:r>
      <w:r>
        <w:t xml:space="preserve">   J.K. Rowling    </w:t>
      </w:r>
      <w:r>
        <w:t xml:space="preserve">   Muggle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J.K. Rowling</dc:title>
  <dcterms:created xsi:type="dcterms:W3CDTF">2021-10-11T09:57:12Z</dcterms:created>
  <dcterms:modified xsi:type="dcterms:W3CDTF">2021-10-11T09:57:12Z</dcterms:modified>
</cp:coreProperties>
</file>