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J.K.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1956    </w:t>
      </w:r>
      <w:r>
        <w:t xml:space="preserve">   51    </w:t>
      </w:r>
      <w:r>
        <w:t xml:space="preserve">   awsome    </w:t>
      </w:r>
      <w:r>
        <w:t xml:space="preserve">   BILLS    </w:t>
      </w:r>
      <w:r>
        <w:t xml:space="preserve">   BOOKS    </w:t>
      </w:r>
      <w:r>
        <w:t xml:space="preserve">   CHIDREN    </w:t>
      </w:r>
      <w:r>
        <w:t xml:space="preserve">   creative    </w:t>
      </w:r>
      <w:r>
        <w:t xml:space="preserve">   FAMILY    </w:t>
      </w:r>
      <w:r>
        <w:t xml:space="preserve">   FOOD    </w:t>
      </w:r>
      <w:r>
        <w:t xml:space="preserve">   HARRY POTTER    </w:t>
      </w:r>
      <w:r>
        <w:t xml:space="preserve">   JK    </w:t>
      </w:r>
      <w:r>
        <w:t xml:space="preserve">   JOANNE    </w:t>
      </w:r>
      <w:r>
        <w:t xml:space="preserve">   LIFE    </w:t>
      </w:r>
      <w:r>
        <w:t xml:space="preserve">   MONEY    </w:t>
      </w:r>
      <w:r>
        <w:t xml:space="preserve">   nice    </w:t>
      </w:r>
      <w:r>
        <w:t xml:space="preserve">   ORGANIC    </w:t>
      </w:r>
      <w:r>
        <w:t xml:space="preserve">   pretty    </w:t>
      </w:r>
      <w:r>
        <w:t xml:space="preserve">   ROWLING    </w:t>
      </w:r>
      <w:r>
        <w:t xml:space="preserve">   smart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J.K. Rowling</dc:title>
  <dcterms:created xsi:type="dcterms:W3CDTF">2021-10-11T09:57:22Z</dcterms:created>
  <dcterms:modified xsi:type="dcterms:W3CDTF">2021-10-11T09:57:22Z</dcterms:modified>
</cp:coreProperties>
</file>