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J.K. Rowling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has a younger sister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worked as a what, for Amnesty Internation.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co-founded which charity?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J.K. Rowling's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second husband is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is her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 oldest daughter is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detests what the most?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a teacher of what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agent's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spent over a year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said she was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currently lives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youngest daughter is named?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J.K. Rowling's mother died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Studied what while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has how many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Became an English teacher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based Hermione on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son name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J.K. Rowling Facts </dc:title>
  <dcterms:created xsi:type="dcterms:W3CDTF">2021-10-11T09:56:55Z</dcterms:created>
  <dcterms:modified xsi:type="dcterms:W3CDTF">2021-10-11T09:56:55Z</dcterms:modified>
</cp:coreProperties>
</file>