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JK Rowling: The Wizard Behind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J.K. took her parents' advice and ________ in Exeter.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J.K. Rowling's full name is _________ Kathleen Rowling.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J.K. even wrote ________ 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J.K.'s son is named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her sister had never ____ J.K. never would have made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actor who played Harry Potter is named ________ Radcliffe.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place J.K. lived was in _______,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books that took a long time to write is titled Harry Potter and the order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J.K. loved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immediately saw the possibility of making harry into a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J.K. went to special readings for her book or she would go on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J.K. got to go to special screenings of the Harry Potter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one point  J.K. put an ______ fence around her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her characters were one of her favorite parts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Besides writing, J.K. also became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J.K. has called herself " the most ________ person in the whole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appearing in stores, J.K. had to get her books published by her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J.K.'s daughter's name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J.K's sister is named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start J.K. had a fear of _______ block.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 Rowling: The Wizard Behind Harry Potter</dc:title>
  <dcterms:created xsi:type="dcterms:W3CDTF">2021-10-11T10:08:39Z</dcterms:created>
  <dcterms:modified xsi:type="dcterms:W3CDTF">2021-10-11T10:08:39Z</dcterms:modified>
</cp:coreProperties>
</file>