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J.K. Rowling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Diagon Alley    </w:t>
      </w:r>
      <w:r>
        <w:t xml:space="preserve">   Dumbledore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hogwarts    </w:t>
      </w:r>
      <w:r>
        <w:t xml:space="preserve">   London    </w:t>
      </w:r>
      <w:r>
        <w:t xml:space="preserve">   magic    </w:t>
      </w:r>
      <w:r>
        <w:t xml:space="preserve">   Ron Weasley    </w:t>
      </w:r>
      <w:r>
        <w:t xml:space="preserve">   spells    </w:t>
      </w:r>
      <w:r>
        <w:t xml:space="preserve">   wand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J.K. Rowling </dc:title>
  <dcterms:created xsi:type="dcterms:W3CDTF">2021-10-11T09:57:40Z</dcterms:created>
  <dcterms:modified xsi:type="dcterms:W3CDTF">2021-10-11T09:57:40Z</dcterms:modified>
</cp:coreProperties>
</file>