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JK Rowling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literary    </w:t>
      </w:r>
      <w:r>
        <w:t xml:space="preserve">   novel    </w:t>
      </w:r>
      <w:r>
        <w:t xml:space="preserve">   fantasy    </w:t>
      </w:r>
      <w:r>
        <w:t xml:space="preserve">   billionaire    </w:t>
      </w:r>
      <w:r>
        <w:t xml:space="preserve">   characters    </w:t>
      </w:r>
      <w:r>
        <w:t xml:space="preserve">   researcher    </w:t>
      </w:r>
      <w:r>
        <w:t xml:space="preserve">   publisher    </w:t>
      </w:r>
      <w:r>
        <w:t xml:space="preserve">   harrypotter    </w:t>
      </w:r>
      <w:r>
        <w:t xml:space="preserve">   wizard    </w:t>
      </w:r>
      <w:r>
        <w:t xml:space="preserve">   author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JK Rowling</dc:title>
  <dcterms:created xsi:type="dcterms:W3CDTF">2021-10-11T10:08:43Z</dcterms:created>
  <dcterms:modified xsi:type="dcterms:W3CDTF">2021-10-11T10:08:43Z</dcterms:modified>
</cp:coreProperties>
</file>