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JLC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PARADE REST    </w:t>
      </w:r>
      <w:r>
        <w:t xml:space="preserve">   MARINE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  <w:r>
        <w:t xml:space="preserve">   OLIVER    </w:t>
      </w:r>
      <w:r>
        <w:t xml:space="preserve">   MILLER    </w:t>
      </w:r>
      <w:r>
        <w:t xml:space="preserve">   MCCLOUD    </w:t>
      </w:r>
      <w:r>
        <w:t xml:space="preserve">   MCCLENDON    </w:t>
      </w:r>
      <w:r>
        <w:t xml:space="preserve">   JOHNSON    </w:t>
      </w:r>
      <w:r>
        <w:t xml:space="preserve">   JEFFERSON    </w:t>
      </w:r>
      <w:r>
        <w:t xml:space="preserve">   JACKSON    </w:t>
      </w:r>
      <w:r>
        <w:t xml:space="preserve">   GREY    </w:t>
      </w:r>
      <w:r>
        <w:t xml:space="preserve">   GRAHAM    </w:t>
      </w:r>
      <w:r>
        <w:t xml:space="preserve">   DELVALLE    </w:t>
      </w:r>
      <w:r>
        <w:t xml:space="preserve">   DANIELS    </w:t>
      </w:r>
      <w:r>
        <w:t xml:space="preserve">   RIGGINS    </w:t>
      </w:r>
      <w:r>
        <w:t xml:space="preserve">   SHARKEY    </w:t>
      </w:r>
      <w:r>
        <w:t xml:space="preserve">   VAUGHN    </w:t>
      </w:r>
      <w:r>
        <w:t xml:space="preserve">   BERK    </w:t>
      </w:r>
      <w:r>
        <w:t xml:space="preserve">   BARBER    </w:t>
      </w:r>
      <w:r>
        <w:t xml:space="preserve">   VINCENT    </w:t>
      </w:r>
      <w:r>
        <w:t xml:space="preserve">   WEAVER    </w:t>
      </w:r>
      <w:r>
        <w:t xml:space="preserve">   ANDERSON    </w:t>
      </w:r>
      <w:r>
        <w:t xml:space="preserve">   READY FRONT    </w:t>
      </w:r>
      <w:r>
        <w:t xml:space="preserve">   CADET    </w:t>
      </w:r>
      <w:r>
        <w:t xml:space="preserve">   DRESS RIGHT DRESS    </w:t>
      </w:r>
      <w:r>
        <w:t xml:space="preserve">   RIGHT FACE    </w:t>
      </w:r>
      <w:r>
        <w:t xml:space="preserve">   LEFT FACE    </w:t>
      </w:r>
      <w:r>
        <w:t xml:space="preserve">   ABOUT FACE    </w:t>
      </w:r>
      <w:r>
        <w:t xml:space="preserve">   PRIVATE    </w:t>
      </w:r>
      <w:r>
        <w:t xml:space="preserve">   SERGEANT    </w:t>
      </w:r>
      <w:r>
        <w:t xml:space="preserve">   FIRST SERGEANT    </w:t>
      </w:r>
      <w:r>
        <w:t xml:space="preserve">   JLC    </w:t>
      </w:r>
      <w:r>
        <w:t xml:space="preserve">   JROTC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JLC</dc:title>
  <dcterms:created xsi:type="dcterms:W3CDTF">2021-10-11T10:07:57Z</dcterms:created>
  <dcterms:modified xsi:type="dcterms:W3CDTF">2021-10-11T10:07:57Z</dcterms:modified>
</cp:coreProperties>
</file>