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Jlo's break out movie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Borica salsa icon Jlo was married to for a short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Jlo grow Jennifer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if her debut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date was she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her hit first hit single that went platinum?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she start her career off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did Jennifer Lopez give birth to her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her first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former infielder that Jlo is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Puerto Rico is Jennifer Lopez family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JLO CROSSWORD PUZZLE</dc:title>
  <dcterms:created xsi:type="dcterms:W3CDTF">2021-10-11T10:09:15Z</dcterms:created>
  <dcterms:modified xsi:type="dcterms:W3CDTF">2021-10-11T10:09:15Z</dcterms:modified>
</cp:coreProperties>
</file>