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JLZ 300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individuals tend to be relaxed, peaceful, quiet, and easy-going.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Avicenna applied the temperaments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teacher who speaks the whole lesson and moves around a lot,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described as independent, decisive, and goal-oriented, and ambitious.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Temperament Theory Originated from 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the first typology of temperament in his dissertation De temperamentis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Temperare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tend to be analytical and detail-oriented, and they are deep thinkers and feelers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Described the four temperaments as part of the ancient medical concept of humorism,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psychologists to analyze personality differences using a psycho-statistical method called factor analysis,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JLZ 300 Temperaments</dc:title>
  <dcterms:created xsi:type="dcterms:W3CDTF">2021-10-11T10:09:28Z</dcterms:created>
  <dcterms:modified xsi:type="dcterms:W3CDTF">2021-10-11T10:09:28Z</dcterms:modified>
</cp:coreProperties>
</file>