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JLZ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bile from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advanced the theory of the different personalities?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called the four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culture did the four temperaments derive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 from  the lungs?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categorized the sixteen personality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medical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Isabel Briggs spend to further categorize the four temperaments?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bile from the kidneys?</w:t>
            </w:r>
          </w:p>
        </w:tc>
      </w:tr>
    </w:tbl>
    <w:p>
      <w:pPr>
        <w:pStyle w:val="WordBankMedium"/>
      </w:pPr>
      <w:r>
        <w:t xml:space="preserve">   Hippocrates    </w:t>
      </w:r>
      <w:r>
        <w:t xml:space="preserve">   Greeks    </w:t>
      </w:r>
      <w:r>
        <w:t xml:space="preserve">   Melancholic    </w:t>
      </w:r>
      <w:r>
        <w:t xml:space="preserve">   Phlegmatic    </w:t>
      </w:r>
      <w:r>
        <w:t xml:space="preserve">   Sanguine    </w:t>
      </w:r>
      <w:r>
        <w:t xml:space="preserve">   Choleric    </w:t>
      </w:r>
      <w:r>
        <w:t xml:space="preserve">   Sixteen    </w:t>
      </w:r>
      <w:r>
        <w:t xml:space="preserve">   Carl Jung    </w:t>
      </w:r>
      <w:r>
        <w:t xml:space="preserve">   Isabel Briggs    </w:t>
      </w:r>
      <w:r>
        <w:t xml:space="preserve">   Temperaments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JLZ Crossword</dc:title>
  <dcterms:created xsi:type="dcterms:W3CDTF">2021-10-11T10:09:18Z</dcterms:created>
  <dcterms:modified xsi:type="dcterms:W3CDTF">2021-10-11T10:09:18Z</dcterms:modified>
</cp:coreProperties>
</file>