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JLZ Task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"temperament" itself comes from Latin word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season represents Melancholic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temperament is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it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temperament is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ancient Greek philosophers who discovered the temperaments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temperament is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temperament is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Temperament theory has its roots in the ancient theory of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Sanguines tend to be more ............ and enjoy being part of a crowd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JLZ Task 3</dc:title>
  <dcterms:created xsi:type="dcterms:W3CDTF">2021-10-11T10:09:22Z</dcterms:created>
  <dcterms:modified xsi:type="dcterms:W3CDTF">2021-10-11T10:09:22Z</dcterms:modified>
</cp:coreProperties>
</file>