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JL Diversity &amp; Inclusion: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Long-term organizational health and viability that results from engagement with all groups within a League’s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Differences among people based on race, ethnicity, age, culture, religion, systems of thought and approaches, ability, experience, marital status, sexual orientation, gender identity, socioeconomic status and other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Predisposing judgment that may be favorable/unfavorable, conscious/ unconscious, or explicit/implicit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systematic mistreatment of people based on their identity; it results when established policies, practices and/or laws reflect, replicate and produce inequities.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Recognizes that people embody not just one but multiple identities or factors, such as gender and race, immigration and health status...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creating environments in which any individual or group can be and feel welcomed, respected, supported and valued to fully participate.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from an advantaged social group who recognizes their privilege, takes a stand against oppression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learning about and becoming allies with people from other cultures, thereby broadening our own understanding and ability to participate in a multicultural process.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associations that people unknowingly hold. They are expressed automatically, without conscious awareness.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fair treatment of all people, ensuring that everyone has access to the resources and opportunities that they need in order to thrive.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usually implicit or unspoken social, economic and/or other advantage that society confers upon members of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policies that seek to increase the representation of historically underrepresented people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 Diversity &amp; Inclusion: Key Terms</dc:title>
  <dcterms:created xsi:type="dcterms:W3CDTF">2021-10-11T10:09:33Z</dcterms:created>
  <dcterms:modified xsi:type="dcterms:W3CDTF">2021-10-11T10:09:33Z</dcterms:modified>
</cp:coreProperties>
</file>