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JL's Tactical Romantics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 living Selena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son, i was a single mom until I danced my way into his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she's talented she's amazing, we all love 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after Lawson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JL helped out with an anthology Whats the name of anthology?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Jenna and Nolan are the stars of what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wont get him, I have everything, my spot, home, family I wont let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Lawson's tat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had a rough start but we got it together, everyone loves to hate my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 the man, I have my own business and a smoking wife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JL's first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Selena and Lawson's home built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the male leading star of ADWD and JL's PA's favorite {winks}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know as a jerk but Im really just a sweet lover once you know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series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rose with beads entwined with lace around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Tactical men were a part of what?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JL's Tactical Romantics Crossword </dc:title>
  <dcterms:created xsi:type="dcterms:W3CDTF">2021-10-11T10:08:24Z</dcterms:created>
  <dcterms:modified xsi:type="dcterms:W3CDTF">2021-10-11T10:08:24Z</dcterms:modified>
</cp:coreProperties>
</file>