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JL's Tactical Romantics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BOOKS    </w:t>
      </w:r>
      <w:r>
        <w:t xml:space="preserve">   hot sex    </w:t>
      </w:r>
      <w:r>
        <w:t xml:space="preserve">   scenes    </w:t>
      </w:r>
      <w:r>
        <w:t xml:space="preserve">   pocket watch    </w:t>
      </w:r>
      <w:r>
        <w:t xml:space="preserve">   rose petals    </w:t>
      </w:r>
      <w:r>
        <w:t xml:space="preserve">   marriage    </w:t>
      </w:r>
      <w:r>
        <w:t xml:space="preserve">   Breaking Promises    </w:t>
      </w:r>
      <w:r>
        <w:t xml:space="preserve">   London    </w:t>
      </w:r>
      <w:r>
        <w:t xml:space="preserve">   with love at christmas    </w:t>
      </w:r>
      <w:r>
        <w:t xml:space="preserve">   SWAT    </w:t>
      </w:r>
      <w:r>
        <w:t xml:space="preserve">   JL Long    </w:t>
      </w:r>
      <w:r>
        <w:t xml:space="preserve">   Love    </w:t>
      </w:r>
      <w:r>
        <w:t xml:space="preserve">   Music    </w:t>
      </w:r>
      <w:r>
        <w:t xml:space="preserve">   Ryan    </w:t>
      </w:r>
      <w:r>
        <w:t xml:space="preserve">   Tactical Men    </w:t>
      </w:r>
      <w:r>
        <w:t xml:space="preserve">   Reeves    </w:t>
      </w:r>
      <w:r>
        <w:t xml:space="preserve">   Parker    </w:t>
      </w:r>
      <w:r>
        <w:t xml:space="preserve">   COP    </w:t>
      </w:r>
      <w:r>
        <w:t xml:space="preserve">   satin    </w:t>
      </w:r>
      <w:r>
        <w:t xml:space="preserve">   Hercules    </w:t>
      </w:r>
      <w:r>
        <w:t xml:space="preserve">   lilliana    </w:t>
      </w:r>
      <w:r>
        <w:t xml:space="preserve">   maddox    </w:t>
      </w:r>
      <w:r>
        <w:t xml:space="preserve">   romance    </w:t>
      </w:r>
      <w:r>
        <w:t xml:space="preserve">   passion    </w:t>
      </w:r>
      <w:r>
        <w:t xml:space="preserve">   Aurora    </w:t>
      </w:r>
      <w:r>
        <w:t xml:space="preserve">   Nolan    </w:t>
      </w:r>
      <w:r>
        <w:t xml:space="preserve">   Aria    </w:t>
      </w:r>
      <w:r>
        <w:t xml:space="preserve">   Lawson    </w:t>
      </w:r>
      <w:r>
        <w:t xml:space="preserve">   Jenna    </w:t>
      </w:r>
      <w:r>
        <w:t xml:space="preserve">   Colt    </w:t>
      </w:r>
      <w:r>
        <w:t xml:space="preserve">   Selena    </w:t>
      </w:r>
      <w:r>
        <w:t xml:space="preserve">   Sacred Truth    </w:t>
      </w:r>
      <w:r>
        <w:t xml:space="preserve">   A Dance Worth Dancing    </w:t>
      </w:r>
      <w:r>
        <w:t xml:space="preserve">   Copperfield 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JL's Tactical Romantics Word Search</dc:title>
  <dcterms:created xsi:type="dcterms:W3CDTF">2021-10-11T10:08:22Z</dcterms:created>
  <dcterms:modified xsi:type="dcterms:W3CDTF">2021-10-11T10:08:22Z</dcterms:modified>
</cp:coreProperties>
</file>