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JMBC LDM SONG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WELLDONE    </w:t>
      </w:r>
      <w:r>
        <w:t xml:space="preserve">   BOWDOWN    </w:t>
      </w:r>
      <w:r>
        <w:t xml:space="preserve">   REBUILD    </w:t>
      </w:r>
      <w:r>
        <w:t xml:space="preserve">   PRAISE    </w:t>
      </w:r>
      <w:r>
        <w:t xml:space="preserve">   HEALING    </w:t>
      </w:r>
      <w:r>
        <w:t xml:space="preserve">   YES    </w:t>
      </w:r>
      <w:r>
        <w:t xml:space="preserve">   ATMOSPHERE    </w:t>
      </w:r>
      <w:r>
        <w:t xml:space="preserve">   SHIFTINGTHE    </w:t>
      </w:r>
      <w:r>
        <w:t xml:space="preserve">   MYSTEPS    </w:t>
      </w:r>
      <w:r>
        <w:t xml:space="preserve">   ORDER    </w:t>
      </w:r>
      <w:r>
        <w:t xml:space="preserve">   EVERY    </w:t>
      </w:r>
      <w:r>
        <w:t xml:space="preserve">   MOUNTAIN    </w:t>
      </w:r>
      <w:r>
        <w:t xml:space="preserve">   YOUNGPEOPLESCRY    </w:t>
      </w:r>
      <w:r>
        <w:t xml:space="preserve">   FORYOURGLORY    </w:t>
      </w:r>
      <w:r>
        <w:t xml:space="preserve">   ENCOURAGEYOURSELF    </w:t>
      </w:r>
      <w:r>
        <w:t xml:space="preserve">   BROKEN    </w:t>
      </w:r>
      <w:r>
        <w:t xml:space="preserve">   BETTER    </w:t>
      </w:r>
      <w:r>
        <w:t xml:space="preserve">   BEFORETHETHRONE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JMBC LDM SONG WORD FIND</dc:title>
  <dcterms:created xsi:type="dcterms:W3CDTF">2021-10-11T10:08:36Z</dcterms:created>
  <dcterms:modified xsi:type="dcterms:W3CDTF">2021-10-11T10:08:36Z</dcterms:modified>
</cp:coreProperties>
</file>