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JMLS is Drug-Free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lungs    </w:t>
      </w:r>
      <w:r>
        <w:t xml:space="preserve">   health    </w:t>
      </w:r>
      <w:r>
        <w:t xml:space="preserve">   goals    </w:t>
      </w:r>
      <w:r>
        <w:t xml:space="preserve">   respect    </w:t>
      </w:r>
      <w:r>
        <w:t xml:space="preserve">   suspension    </w:t>
      </w:r>
      <w:r>
        <w:t xml:space="preserve">   expulsion    </w:t>
      </w:r>
      <w:r>
        <w:t xml:space="preserve">   police    </w:t>
      </w:r>
      <w:r>
        <w:t xml:space="preserve">   caring    </w:t>
      </w:r>
      <w:r>
        <w:t xml:space="preserve">   alcohol    </w:t>
      </w:r>
      <w:r>
        <w:t xml:space="preserve">   abuse    </w:t>
      </w:r>
      <w:r>
        <w:t xml:space="preserve">   crime    </w:t>
      </w:r>
      <w:r>
        <w:t xml:space="preserve">   illegal    </w:t>
      </w:r>
      <w:r>
        <w:t xml:space="preserve">   drugs    </w:t>
      </w:r>
      <w:r>
        <w:t xml:space="preserve">   jail    </w:t>
      </w:r>
      <w:r>
        <w:t xml:space="preserve">   family    </w:t>
      </w:r>
      <w:r>
        <w:t xml:space="preserve">   nicotine    </w:t>
      </w:r>
      <w:r>
        <w:t xml:space="preserve">   death    </w:t>
      </w:r>
      <w:r>
        <w:t xml:space="preserve">   trustworthy    </w:t>
      </w:r>
      <w:r>
        <w:t xml:space="preserve">   education    </w:t>
      </w:r>
      <w:r>
        <w:t xml:space="preserve">   truth    </w:t>
      </w:r>
      <w:r>
        <w:t xml:space="preserve">   redribbonweek    </w:t>
      </w:r>
      <w:r>
        <w:t xml:space="preserve">   drugfree    </w:t>
      </w:r>
      <w:r>
        <w:t xml:space="preserve">   Liechty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JMLS is Drug-Free</dc:title>
  <dcterms:created xsi:type="dcterms:W3CDTF">2021-10-11T10:08:45Z</dcterms:created>
  <dcterms:modified xsi:type="dcterms:W3CDTF">2021-10-11T10:08:45Z</dcterms:modified>
</cp:coreProperties>
</file>