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JMS Band Terms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Slur    </w:t>
      </w:r>
      <w:r>
        <w:t xml:space="preserve">   Tie    </w:t>
      </w:r>
      <w:r>
        <w:t xml:space="preserve">   Tempo    </w:t>
      </w:r>
      <w:r>
        <w:t xml:space="preserve">   Staff    </w:t>
      </w:r>
      <w:r>
        <w:t xml:space="preserve">   Rallentando    </w:t>
      </w:r>
      <w:r>
        <w:t xml:space="preserve">   Phrase    </w:t>
      </w:r>
      <w:r>
        <w:t xml:space="preserve">   Octave    </w:t>
      </w:r>
      <w:r>
        <w:t xml:space="preserve">   Natural    </w:t>
      </w:r>
      <w:r>
        <w:t xml:space="preserve">   Melody    </w:t>
      </w:r>
      <w:r>
        <w:t xml:space="preserve">   Marcato    </w:t>
      </w:r>
      <w:r>
        <w:t xml:space="preserve">   Interval    </w:t>
      </w:r>
      <w:r>
        <w:t xml:space="preserve">   Legato    </w:t>
      </w:r>
      <w:r>
        <w:t xml:space="preserve">   Largo    </w:t>
      </w:r>
      <w:r>
        <w:t xml:space="preserve">   Key Signature    </w:t>
      </w:r>
      <w:r>
        <w:t xml:space="preserve">   Harmony    </w:t>
      </w:r>
      <w:r>
        <w:t xml:space="preserve">   Flat    </w:t>
      </w:r>
      <w:r>
        <w:t xml:space="preserve">   Dynamics    </w:t>
      </w:r>
      <w:r>
        <w:t xml:space="preserve">   Decrescendo    </w:t>
      </w:r>
      <w:r>
        <w:t xml:space="preserve">   Crescendo    </w:t>
      </w:r>
      <w:r>
        <w:t xml:space="preserve">   Conductor    </w:t>
      </w:r>
      <w:r>
        <w:t xml:space="preserve">   A Tempo    </w:t>
      </w:r>
      <w:r>
        <w:t xml:space="preserve">   Arpeggio-    </w:t>
      </w:r>
      <w:r>
        <w:t xml:space="preserve">   Allegro    </w:t>
      </w:r>
      <w:r>
        <w:t xml:space="preserve">   Accidental    </w:t>
      </w:r>
      <w:r>
        <w:t xml:space="preserve">   Accent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JMS Band Terms word search</dc:title>
  <dcterms:created xsi:type="dcterms:W3CDTF">2021-10-11T10:09:02Z</dcterms:created>
  <dcterms:modified xsi:type="dcterms:W3CDTF">2021-10-11T10:09:02Z</dcterms:modified>
</cp:coreProperties>
</file>