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JOACHIM KROLL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CANNIBALISM    </w:t>
      </w:r>
      <w:r>
        <w:t xml:space="preserve">   MUTILATION    </w:t>
      </w:r>
      <w:r>
        <w:t xml:space="preserve">   CORPSES    </w:t>
      </w:r>
      <w:r>
        <w:t xml:space="preserve">   FLESH    </w:t>
      </w:r>
      <w:r>
        <w:t xml:space="preserve">   NECROPHILIA    </w:t>
      </w:r>
      <w:r>
        <w:t xml:space="preserve">   SHOCK    </w:t>
      </w:r>
      <w:r>
        <w:t xml:space="preserve">   HORROR    </w:t>
      </w:r>
      <w:r>
        <w:t xml:space="preserve">   INTERNALORGANS    </w:t>
      </w:r>
      <w:r>
        <w:t xml:space="preserve">   GIRLS    </w:t>
      </w:r>
      <w:r>
        <w:t xml:space="preserve">   WOMEN    </w:t>
      </w:r>
      <w:r>
        <w:t xml:space="preserve">   DOLLS    </w:t>
      </w:r>
      <w:r>
        <w:t xml:space="preserve">   CHILDREN    </w:t>
      </w:r>
      <w:r>
        <w:t xml:space="preserve">   VICTIMS    </w:t>
      </w:r>
      <w:r>
        <w:t xml:space="preserve">   MURDER    </w:t>
      </w:r>
      <w:r>
        <w:t xml:space="preserve">   KROLL    </w:t>
      </w:r>
      <w:r>
        <w:t xml:space="preserve">   JOACHIM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JOACHIM KROLL</dc:title>
  <dcterms:created xsi:type="dcterms:W3CDTF">2021-10-11T10:08:50Z</dcterms:created>
  <dcterms:modified xsi:type="dcterms:W3CDTF">2021-10-11T10:08:50Z</dcterms:modified>
</cp:coreProperties>
</file>