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I AN HONOR STUDENT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MY FAVORITE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FIRST HOLIDAY I TOOK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ASTROLOGICAL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I PLAY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MY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CONCERT DID I SEE IN THE POURING RAIN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OLD WAS I WHEN I GRADUATED FROM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AGE DID I GET MARRIED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I KNOW HOW TO DRIVE A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TICKETS HAVE I HAD BEFORE AGE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OF MY GRANDPARENTS DID I 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SIBLINGS DO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MY BEST FRIEND IN FORESTBURG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DID I LIVE ALONE OR WITH SOMEONE WHEN I ATTENED NAIT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I DO MY PRACTICUM FOR NAIT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SPECIAL DAY WAS I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 BAPTISED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GREW UP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I STUDY WHILE AT NAIT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I LIVE ALONE OR WITH SOMEONE WHILE I ATTENDED NAIT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BIGGEST KIND OF FISH I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I TRAVEL TO ITALY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AGE DID I GO TO THE BAR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MY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DIFFERENT HOUSES DID I LIVE IN WHILE IN FORESTBURG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FIRST PET WAS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DID I LEARN TO SWIM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JOANNE</dc:title>
  <dcterms:created xsi:type="dcterms:W3CDTF">2021-10-11T10:08:55Z</dcterms:created>
  <dcterms:modified xsi:type="dcterms:W3CDTF">2021-10-11T10:08:55Z</dcterms:modified>
</cp:coreProperties>
</file>