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JOBS/EMOTIONS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often comes up with creative ideas and makes them into a big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doesn't feel like doing anything, leaves stuff undone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makes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law and justice?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Worried, anxious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takes care of childen while the parents are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doesn't like sharing and keeps everything to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fixes peoples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trains others to become good at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advices people about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JOBS/EMOTIONS</dc:title>
  <dcterms:created xsi:type="dcterms:W3CDTF">2021-10-11T10:09:56Z</dcterms:created>
  <dcterms:modified xsi:type="dcterms:W3CDTF">2021-10-11T10:09:56Z</dcterms:modified>
</cp:coreProperties>
</file>