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FIREFIGHTER    </w:t>
      </w:r>
      <w:r>
        <w:t xml:space="preserve">   ARTIST    </w:t>
      </w:r>
      <w:r>
        <w:t xml:space="preserve">   POLICEOFFICER    </w:t>
      </w:r>
      <w:r>
        <w:t xml:space="preserve">   SINGER    </w:t>
      </w:r>
      <w:r>
        <w:t xml:space="preserve">   FARMER    </w:t>
      </w:r>
      <w:r>
        <w:t xml:space="preserve">   PILOT    </w:t>
      </w:r>
      <w:r>
        <w:t xml:space="preserve">   CARPENTER    </w:t>
      </w:r>
      <w:r>
        <w:t xml:space="preserve">   COOK    </w:t>
      </w:r>
      <w:r>
        <w:t xml:space="preserve">   HAIRDRESSER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2021-10-11T10:09:23Z</dcterms:created>
  <dcterms:modified xsi:type="dcterms:W3CDTF">2021-10-11T10:09:23Z</dcterms:modified>
</cp:coreProperties>
</file>