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ARTIST    </w:t>
      </w:r>
      <w:r>
        <w:t xml:space="preserve">   CHEF    </w:t>
      </w:r>
      <w:r>
        <w:t xml:space="preserve">   DANCER    </w:t>
      </w:r>
      <w:r>
        <w:t xml:space="preserve">   DENTIST    </w:t>
      </w:r>
      <w:r>
        <w:t xml:space="preserve">   DOCTOR    </w:t>
      </w:r>
      <w:r>
        <w:t xml:space="preserve">   FIRE FIGHTER    </w:t>
      </w:r>
      <w:r>
        <w:t xml:space="preserve">   MECHANIC    </w:t>
      </w:r>
      <w:r>
        <w:t xml:space="preserve">   NURSE    </w:t>
      </w:r>
      <w:r>
        <w:t xml:space="preserve">   PILOT    </w:t>
      </w:r>
      <w:r>
        <w:t xml:space="preserve">   POLICE OFFICER    </w:t>
      </w:r>
      <w:r>
        <w:t xml:space="preserve">   POSTAL WORKER    </w:t>
      </w:r>
      <w:r>
        <w:t xml:space="preserve">   SINGER    </w:t>
      </w:r>
      <w:r>
        <w:t xml:space="preserve">   TAXI DRIVER    </w:t>
      </w:r>
      <w:r>
        <w:t xml:space="preserve">   TEACHER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2021-10-11T10:09:33Z</dcterms:created>
  <dcterms:modified xsi:type="dcterms:W3CDTF">2021-10-11T10:09:33Z</dcterms:modified>
</cp:coreProperties>
</file>