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PALLETS    </w:t>
      </w:r>
      <w:r>
        <w:t xml:space="preserve">   CLIPS    </w:t>
      </w:r>
      <w:r>
        <w:t xml:space="preserve">   DEMASKING    </w:t>
      </w:r>
      <w:r>
        <w:t xml:space="preserve">   MASKING    </w:t>
      </w:r>
      <w:r>
        <w:t xml:space="preserve">   BUCKETS    </w:t>
      </w:r>
      <w:r>
        <w:t xml:space="preserve">   GRINDING    </w:t>
      </w:r>
      <w:r>
        <w:t xml:space="preserve">   VACCUMING    </w:t>
      </w:r>
      <w:r>
        <w:t xml:space="preserve">   CLEANING    </w:t>
      </w:r>
      <w:r>
        <w:t xml:space="preserve">   HOLIDAYCARDS    </w:t>
      </w:r>
      <w:r>
        <w:t xml:space="preserve">   LABELING    </w:t>
      </w:r>
      <w:r>
        <w:t xml:space="preserve">   MAILING    </w:t>
      </w:r>
      <w:r>
        <w:t xml:space="preserve">   SLEDCADDIES    </w:t>
      </w:r>
      <w:r>
        <w:t xml:space="preserve">   METRO    </w:t>
      </w:r>
      <w:r>
        <w:t xml:space="preserve">   ONETOONE    </w:t>
      </w:r>
      <w:r>
        <w:t xml:space="preserve">   DEMBROSKIS    </w:t>
      </w:r>
      <w:r>
        <w:t xml:space="preserve">   DAIRY    </w:t>
      </w:r>
      <w:r>
        <w:t xml:space="preserve">   BLISTERS    </w:t>
      </w:r>
      <w:r>
        <w:t xml:space="preserve">   PLUGS    </w:t>
      </w:r>
      <w:r>
        <w:t xml:space="preserve">   DRANOWAND    </w:t>
      </w:r>
      <w:r>
        <w:t xml:space="preserve">   PORTFOLIOS    </w:t>
      </w:r>
      <w:r>
        <w:t xml:space="preserve">   KMDA    </w:t>
      </w:r>
      <w:r>
        <w:t xml:space="preserve">   DRANO    </w:t>
      </w:r>
      <w:r>
        <w:t xml:space="preserve">   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2021-10-11T10:09:39Z</dcterms:created>
  <dcterms:modified xsi:type="dcterms:W3CDTF">2021-10-11T10:09:39Z</dcterms:modified>
</cp:coreProperties>
</file>