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Serves food at a restaurant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Photographer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Flies and airplane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care of patients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Shop assistant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Cooks your food at a restaurant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with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Teaches classes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photographs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Firefighter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Puts out fires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Hairdresser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in a clothing store or supermarket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Waiter/Waitress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Cuts and styles 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Lawyer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</dc:title>
  <dcterms:created xsi:type="dcterms:W3CDTF">2021-10-11T10:09:29Z</dcterms:created>
  <dcterms:modified xsi:type="dcterms:W3CDTF">2021-10-11T10:09:29Z</dcterms:modified>
</cp:coreProperties>
</file>