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p>
      <w:pPr>
        <w:pStyle w:val="Questions"/>
      </w:pPr>
      <w:r>
        <w:t xml:space="preserve">1. IOFTRSL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LSBAKTCIHM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NSOWBNUSIMASE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ORBCAAT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EWB DNEESGRI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RWERIT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ENTICTSIS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RBEKA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OPLNEMACI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ANRETIIECLC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IEOFFC KRCEL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STPMNAO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AECETRH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ENTHRMEAAW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SSIHEADRERR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CMUTRPEO STCSEIITN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ATEETS AGNET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LYERWA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OOCK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SELORDI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2021-10-11T10:09:33Z</dcterms:created>
  <dcterms:modified xsi:type="dcterms:W3CDTF">2021-10-11T10:09:33Z</dcterms:modified>
</cp:coreProperties>
</file>