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soldier    </w:t>
      </w:r>
      <w:r>
        <w:t xml:space="preserve">   web designer    </w:t>
      </w:r>
      <w:r>
        <w:t xml:space="preserve">   computer scientist    </w:t>
      </w:r>
      <w:r>
        <w:t xml:space="preserve">   baker    </w:t>
      </w:r>
      <w:r>
        <w:t xml:space="preserve">   estate agent    </w:t>
      </w:r>
      <w:r>
        <w:t xml:space="preserve">   businesswoman    </w:t>
      </w:r>
      <w:r>
        <w:t xml:space="preserve">   cook    </w:t>
      </w:r>
      <w:r>
        <w:t xml:space="preserve">   blacksmith    </w:t>
      </w:r>
      <w:r>
        <w:t xml:space="preserve">   electrician    </w:t>
      </w:r>
      <w:r>
        <w:t xml:space="preserve">   office clerk    </w:t>
      </w:r>
      <w:r>
        <w:t xml:space="preserve">   postman    </w:t>
      </w:r>
      <w:r>
        <w:t xml:space="preserve">   scientist    </w:t>
      </w:r>
      <w:r>
        <w:t xml:space="preserve">   weatherman    </w:t>
      </w:r>
      <w:r>
        <w:t xml:space="preserve">   teacher    </w:t>
      </w:r>
      <w:r>
        <w:t xml:space="preserve">   writer    </w:t>
      </w:r>
      <w:r>
        <w:t xml:space="preserve">   policeman    </w:t>
      </w:r>
      <w:r>
        <w:t xml:space="preserve">   florist    </w:t>
      </w:r>
      <w:r>
        <w:t xml:space="preserve">   hairdresser    </w:t>
      </w:r>
      <w:r>
        <w:t xml:space="preserve">   lawyer    </w:t>
      </w:r>
      <w:r>
        <w:t xml:space="preserve">   acrobat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2021-10-11T10:09:58Z</dcterms:created>
  <dcterms:modified xsi:type="dcterms:W3CDTF">2021-10-11T10:09:58Z</dcterms:modified>
</cp:coreProperties>
</file>